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C6EA" w14:textId="637625E8" w:rsidR="000F6894" w:rsidRDefault="00000000">
      <w:pPr>
        <w:spacing w:after="160"/>
        <w:jc w:val="center"/>
      </w:pPr>
      <w:r>
        <w:rPr>
          <w:b/>
          <w:sz w:val="28"/>
        </w:rPr>
        <w:t>日本顎変形症学会 優秀論文賞 申請書</w:t>
      </w:r>
    </w:p>
    <w:p w14:paraId="3613A955" w14:textId="7B7131C0" w:rsidR="000F6894" w:rsidRPr="004E5257" w:rsidRDefault="00000000" w:rsidP="004E5257">
      <w:pPr>
        <w:jc w:val="right"/>
        <w:rPr>
          <w:lang w:eastAsia="ja-JP"/>
        </w:rPr>
      </w:pPr>
      <w:proofErr w:type="spellStart"/>
      <w:r>
        <w:t>提出日：西暦</w:t>
      </w:r>
      <w:proofErr w:type="spellEnd"/>
      <w:r>
        <w:t xml:space="preserve">　　　年　　　月　　　日</w:t>
      </w:r>
    </w:p>
    <w:p w14:paraId="35DCACAA" w14:textId="77777777" w:rsidR="004E5257" w:rsidRDefault="00000000">
      <w:proofErr w:type="spellStart"/>
      <w:r>
        <w:t>特定非営利活動法人</w:t>
      </w:r>
      <w:proofErr w:type="spellEnd"/>
      <w:r>
        <w:t xml:space="preserve"> </w:t>
      </w:r>
    </w:p>
    <w:p w14:paraId="2B5404A3" w14:textId="408E804C" w:rsidR="000F6894" w:rsidRDefault="00000000">
      <w:pPr>
        <w:rPr>
          <w:lang w:eastAsia="ja-JP"/>
        </w:rPr>
      </w:pPr>
      <w:proofErr w:type="spellStart"/>
      <w:r>
        <w:t>日本顎変形症学会</w:t>
      </w:r>
      <w:proofErr w:type="spellEnd"/>
      <w:r>
        <w:t xml:space="preserve"> </w:t>
      </w:r>
      <w:proofErr w:type="spellStart"/>
      <w:r>
        <w:t>理事長</w:t>
      </w:r>
      <w:proofErr w:type="spellEnd"/>
      <w:r>
        <w:t xml:space="preserve"> 殿</w:t>
      </w:r>
    </w:p>
    <w:p w14:paraId="32338BA9" w14:textId="77777777" w:rsidR="004E5257" w:rsidRDefault="004E5257">
      <w:pPr>
        <w:rPr>
          <w:lang w:eastAsia="ja-JP"/>
        </w:rPr>
      </w:pPr>
    </w:p>
    <w:p w14:paraId="049F4156" w14:textId="7E81997F" w:rsidR="000F6894" w:rsidRDefault="00000000">
      <w:pPr>
        <w:rPr>
          <w:lang w:eastAsia="ja-JP"/>
        </w:rPr>
      </w:pPr>
      <w:r>
        <w:rPr>
          <w:lang w:eastAsia="ja-JP"/>
        </w:rPr>
        <w:t>私は、日本顎変形症学会優秀論文賞に応募いたします。</w:t>
      </w:r>
    </w:p>
    <w:p w14:paraId="39A95DB1" w14:textId="77777777" w:rsidR="004E5257" w:rsidRDefault="004E5257">
      <w:pPr>
        <w:rPr>
          <w:lang w:eastAsia="ja-JP"/>
        </w:rPr>
      </w:pPr>
    </w:p>
    <w:p w14:paraId="6C9A2E52" w14:textId="6B47382A" w:rsidR="000F6894" w:rsidRDefault="00000000">
      <w:r>
        <w:rPr>
          <w:b/>
        </w:rPr>
        <w:t xml:space="preserve">1. </w:t>
      </w:r>
      <w:proofErr w:type="spellStart"/>
      <w:r>
        <w:rPr>
          <w:b/>
        </w:rPr>
        <w:t>申請者情報</w:t>
      </w:r>
      <w:proofErr w:type="spellEnd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082"/>
        <w:gridCol w:w="5548"/>
      </w:tblGrid>
      <w:tr w:rsidR="000F6894" w14:paraId="40CF2F69" w14:textId="77777777" w:rsidTr="004E5257">
        <w:tc>
          <w:tcPr>
            <w:tcW w:w="3085" w:type="dxa"/>
          </w:tcPr>
          <w:p w14:paraId="71EFF4D3" w14:textId="77777777" w:rsidR="000F6894" w:rsidRDefault="00000000">
            <w:proofErr w:type="spellStart"/>
            <w:r>
              <w:t>氏名（ふりがな</w:t>
            </w:r>
            <w:proofErr w:type="spellEnd"/>
            <w:r>
              <w:t>）</w:t>
            </w:r>
          </w:p>
        </w:tc>
        <w:tc>
          <w:tcPr>
            <w:tcW w:w="5555" w:type="dxa"/>
          </w:tcPr>
          <w:p w14:paraId="1D90385E" w14:textId="77777777" w:rsidR="000F6894" w:rsidRDefault="000F6894"/>
        </w:tc>
      </w:tr>
      <w:tr w:rsidR="000F6894" w14:paraId="0237890A" w14:textId="77777777" w:rsidTr="004E5257">
        <w:tc>
          <w:tcPr>
            <w:tcW w:w="3085" w:type="dxa"/>
          </w:tcPr>
          <w:p w14:paraId="675AB100" w14:textId="5091250D" w:rsidR="000F6894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所属</w:t>
            </w:r>
            <w:r w:rsidR="00843D74">
              <w:rPr>
                <w:rFonts w:hint="eastAsia"/>
                <w:lang w:eastAsia="ja-JP"/>
              </w:rPr>
              <w:t>機関</w:t>
            </w:r>
          </w:p>
        </w:tc>
        <w:tc>
          <w:tcPr>
            <w:tcW w:w="5555" w:type="dxa"/>
          </w:tcPr>
          <w:p w14:paraId="1D452F62" w14:textId="77777777" w:rsidR="000F6894" w:rsidRDefault="000F6894">
            <w:pPr>
              <w:rPr>
                <w:lang w:eastAsia="ja-JP"/>
              </w:rPr>
            </w:pPr>
          </w:p>
        </w:tc>
      </w:tr>
      <w:tr w:rsidR="000F6894" w14:paraId="3A69844B" w14:textId="77777777" w:rsidTr="004E5257">
        <w:tc>
          <w:tcPr>
            <w:tcW w:w="3085" w:type="dxa"/>
          </w:tcPr>
          <w:p w14:paraId="2790EE38" w14:textId="77777777" w:rsidR="000F6894" w:rsidRDefault="00000000">
            <w:proofErr w:type="spellStart"/>
            <w:r>
              <w:t>所属機関所在地</w:t>
            </w:r>
            <w:proofErr w:type="spellEnd"/>
          </w:p>
        </w:tc>
        <w:tc>
          <w:tcPr>
            <w:tcW w:w="5555" w:type="dxa"/>
          </w:tcPr>
          <w:p w14:paraId="63D96AF5" w14:textId="0AC1A435" w:rsidR="000F6894" w:rsidRDefault="00843D74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〒</w:t>
            </w:r>
          </w:p>
          <w:p w14:paraId="7E0FACEA" w14:textId="77777777" w:rsidR="00843D74" w:rsidRDefault="00843D74">
            <w:pPr>
              <w:rPr>
                <w:lang w:eastAsia="ja-JP"/>
              </w:rPr>
            </w:pPr>
          </w:p>
        </w:tc>
      </w:tr>
      <w:tr w:rsidR="000F6894" w14:paraId="5397E5AD" w14:textId="77777777" w:rsidTr="004E5257">
        <w:tc>
          <w:tcPr>
            <w:tcW w:w="3085" w:type="dxa"/>
          </w:tcPr>
          <w:p w14:paraId="7D0511AD" w14:textId="77777777" w:rsidR="000F6894" w:rsidRDefault="00000000">
            <w:r>
              <w:t>役職</w:t>
            </w:r>
          </w:p>
        </w:tc>
        <w:tc>
          <w:tcPr>
            <w:tcW w:w="5555" w:type="dxa"/>
          </w:tcPr>
          <w:p w14:paraId="46841149" w14:textId="77777777" w:rsidR="000F6894" w:rsidRDefault="000F6894"/>
        </w:tc>
      </w:tr>
      <w:tr w:rsidR="000F6894" w14:paraId="57DF008B" w14:textId="77777777" w:rsidTr="004E5257">
        <w:tc>
          <w:tcPr>
            <w:tcW w:w="3085" w:type="dxa"/>
          </w:tcPr>
          <w:p w14:paraId="0552F49E" w14:textId="77777777" w:rsidR="000F6894" w:rsidRDefault="00000000">
            <w:r>
              <w:t>学会員番号</w:t>
            </w:r>
          </w:p>
        </w:tc>
        <w:tc>
          <w:tcPr>
            <w:tcW w:w="5555" w:type="dxa"/>
          </w:tcPr>
          <w:p w14:paraId="5A7F11E9" w14:textId="77777777" w:rsidR="000F6894" w:rsidRDefault="000F6894"/>
        </w:tc>
      </w:tr>
    </w:tbl>
    <w:p w14:paraId="2124B9BA" w14:textId="77777777" w:rsidR="000F6894" w:rsidRDefault="000F6894"/>
    <w:p w14:paraId="18F5D742" w14:textId="77777777" w:rsidR="000F6894" w:rsidRDefault="00000000">
      <w:r>
        <w:rPr>
          <w:b/>
        </w:rPr>
        <w:t>2. 論文情報</w:t>
      </w:r>
    </w:p>
    <w:p w14:paraId="2A4FCBC8" w14:textId="77777777" w:rsidR="000F6894" w:rsidRDefault="00000000">
      <w:r>
        <w:t>論文タイトル（原題）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F6894" w14:paraId="66AB1CFE" w14:textId="77777777">
        <w:trPr>
          <w:trHeight w:val="1134"/>
        </w:trPr>
        <w:tc>
          <w:tcPr>
            <w:tcW w:w="8640" w:type="dxa"/>
          </w:tcPr>
          <w:p w14:paraId="52497219" w14:textId="77777777" w:rsidR="000F6894" w:rsidRDefault="000F6894"/>
        </w:tc>
      </w:tr>
    </w:tbl>
    <w:p w14:paraId="4D843C66" w14:textId="77777777" w:rsidR="000F6894" w:rsidRDefault="00000000">
      <w:r>
        <w:t>論文タイトル（和訳）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F6894" w14:paraId="660DB0C5" w14:textId="77777777">
        <w:trPr>
          <w:trHeight w:val="1134"/>
        </w:trPr>
        <w:tc>
          <w:tcPr>
            <w:tcW w:w="8640" w:type="dxa"/>
            <w:gridSpan w:val="2"/>
          </w:tcPr>
          <w:p w14:paraId="650E061F" w14:textId="77777777" w:rsidR="000F6894" w:rsidRDefault="000F6894"/>
        </w:tc>
      </w:tr>
      <w:tr w:rsidR="000F6894" w14:paraId="09B7470C" w14:textId="77777777">
        <w:tc>
          <w:tcPr>
            <w:tcW w:w="4320" w:type="dxa"/>
          </w:tcPr>
          <w:p w14:paraId="364369C8" w14:textId="77777777" w:rsidR="000F6894" w:rsidRDefault="00000000">
            <w:r>
              <w:t>掲載誌名</w:t>
            </w:r>
          </w:p>
        </w:tc>
        <w:tc>
          <w:tcPr>
            <w:tcW w:w="4320" w:type="dxa"/>
          </w:tcPr>
          <w:p w14:paraId="533DECEE" w14:textId="77777777" w:rsidR="000F6894" w:rsidRDefault="000F6894"/>
        </w:tc>
      </w:tr>
      <w:tr w:rsidR="000F6894" w14:paraId="7548D75A" w14:textId="77777777">
        <w:tc>
          <w:tcPr>
            <w:tcW w:w="4320" w:type="dxa"/>
          </w:tcPr>
          <w:p w14:paraId="572D5001" w14:textId="77777777" w:rsidR="000F6894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巻・号・ページ・発行年</w:t>
            </w:r>
          </w:p>
        </w:tc>
        <w:tc>
          <w:tcPr>
            <w:tcW w:w="4320" w:type="dxa"/>
          </w:tcPr>
          <w:p w14:paraId="00631C7F" w14:textId="77777777" w:rsidR="000F6894" w:rsidRDefault="000F6894">
            <w:pPr>
              <w:rPr>
                <w:lang w:eastAsia="ja-JP"/>
              </w:rPr>
            </w:pPr>
          </w:p>
        </w:tc>
      </w:tr>
      <w:tr w:rsidR="000F6894" w14:paraId="0E6E34B6" w14:textId="77777777">
        <w:tc>
          <w:tcPr>
            <w:tcW w:w="4320" w:type="dxa"/>
          </w:tcPr>
          <w:p w14:paraId="067A7FC7" w14:textId="77777777" w:rsidR="000F6894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受理日／オンライン先行公開日（ある場合）</w:t>
            </w:r>
          </w:p>
        </w:tc>
        <w:tc>
          <w:tcPr>
            <w:tcW w:w="4320" w:type="dxa"/>
          </w:tcPr>
          <w:p w14:paraId="24849C55" w14:textId="77777777" w:rsidR="000F6894" w:rsidRDefault="000F6894">
            <w:pPr>
              <w:rPr>
                <w:lang w:eastAsia="ja-JP"/>
              </w:rPr>
            </w:pPr>
          </w:p>
        </w:tc>
      </w:tr>
    </w:tbl>
    <w:p w14:paraId="63816DC9" w14:textId="629FCE78" w:rsidR="000F6894" w:rsidRDefault="00000000">
      <w:r>
        <w:rPr>
          <w:lang w:eastAsia="ja-JP"/>
        </w:rPr>
        <w:br w:type="page"/>
      </w:r>
      <w:r>
        <w:rPr>
          <w:b/>
        </w:rPr>
        <w:lastRenderedPageBreak/>
        <w:t xml:space="preserve">3. </w:t>
      </w:r>
      <w:proofErr w:type="spellStart"/>
      <w:r>
        <w:rPr>
          <w:b/>
        </w:rPr>
        <w:t>著者名（全員、掲載順</w:t>
      </w:r>
      <w:proofErr w:type="spellEnd"/>
      <w:r>
        <w:rPr>
          <w:b/>
        </w:rPr>
        <w:t>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F6894" w14:paraId="60B37CEA" w14:textId="77777777">
        <w:tc>
          <w:tcPr>
            <w:tcW w:w="8640" w:type="dxa"/>
          </w:tcPr>
          <w:p w14:paraId="775DB346" w14:textId="77777777" w:rsidR="000F6894" w:rsidRDefault="00000000">
            <w:r>
              <w:t>筆頭著者：</w:t>
            </w:r>
          </w:p>
        </w:tc>
      </w:tr>
      <w:tr w:rsidR="000F6894" w14:paraId="0C3CAF56" w14:textId="77777777">
        <w:tc>
          <w:tcPr>
            <w:tcW w:w="8640" w:type="dxa"/>
          </w:tcPr>
          <w:p w14:paraId="60CBF9D8" w14:textId="77777777" w:rsidR="000F6894" w:rsidRDefault="00000000">
            <w:r>
              <w:t>共著者1：</w:t>
            </w:r>
          </w:p>
        </w:tc>
      </w:tr>
      <w:tr w:rsidR="000F6894" w14:paraId="37CA1DF3" w14:textId="77777777">
        <w:tc>
          <w:tcPr>
            <w:tcW w:w="8640" w:type="dxa"/>
          </w:tcPr>
          <w:p w14:paraId="0F1F1DE2" w14:textId="77777777" w:rsidR="000F6894" w:rsidRDefault="00000000">
            <w:r>
              <w:t>共著者2：</w:t>
            </w:r>
          </w:p>
        </w:tc>
      </w:tr>
      <w:tr w:rsidR="000F6894" w14:paraId="73EF4C27" w14:textId="77777777">
        <w:tc>
          <w:tcPr>
            <w:tcW w:w="8640" w:type="dxa"/>
          </w:tcPr>
          <w:p w14:paraId="5FEBCB9E" w14:textId="77777777" w:rsidR="000F6894" w:rsidRDefault="00000000">
            <w:r>
              <w:t>共著者3：</w:t>
            </w:r>
          </w:p>
        </w:tc>
      </w:tr>
      <w:tr w:rsidR="000F6894" w14:paraId="23CB6935" w14:textId="77777777">
        <w:tc>
          <w:tcPr>
            <w:tcW w:w="8640" w:type="dxa"/>
          </w:tcPr>
          <w:p w14:paraId="3E49799E" w14:textId="77777777" w:rsidR="000F6894" w:rsidRDefault="00000000">
            <w:r>
              <w:t>共著者4：</w:t>
            </w:r>
          </w:p>
        </w:tc>
      </w:tr>
      <w:tr w:rsidR="000F6894" w14:paraId="23F8118B" w14:textId="77777777">
        <w:tc>
          <w:tcPr>
            <w:tcW w:w="8640" w:type="dxa"/>
          </w:tcPr>
          <w:p w14:paraId="4D8FE2AE" w14:textId="77777777" w:rsidR="000F6894" w:rsidRDefault="00000000">
            <w:r>
              <w:t>共著者5：</w:t>
            </w:r>
          </w:p>
        </w:tc>
      </w:tr>
      <w:tr w:rsidR="000F6894" w14:paraId="02FB97C7" w14:textId="77777777">
        <w:tc>
          <w:tcPr>
            <w:tcW w:w="8640" w:type="dxa"/>
          </w:tcPr>
          <w:p w14:paraId="7EC5BD49" w14:textId="77777777" w:rsidR="000F6894" w:rsidRDefault="00000000">
            <w:pPr>
              <w:rPr>
                <w:lang w:eastAsia="ja-JP"/>
              </w:rPr>
            </w:pPr>
            <w:r>
              <w:t>共著者6：</w:t>
            </w:r>
          </w:p>
        </w:tc>
      </w:tr>
      <w:tr w:rsidR="000F6894" w14:paraId="08C0F2D9" w14:textId="77777777">
        <w:tc>
          <w:tcPr>
            <w:tcW w:w="8640" w:type="dxa"/>
          </w:tcPr>
          <w:p w14:paraId="08FA6352" w14:textId="77777777" w:rsidR="000F6894" w:rsidRDefault="00000000">
            <w:r>
              <w:t>共著者7：</w:t>
            </w:r>
          </w:p>
        </w:tc>
      </w:tr>
      <w:tr w:rsidR="000F6894" w14:paraId="109ECAA8" w14:textId="77777777">
        <w:tc>
          <w:tcPr>
            <w:tcW w:w="8640" w:type="dxa"/>
          </w:tcPr>
          <w:p w14:paraId="6D311FD3" w14:textId="77777777" w:rsidR="000F6894" w:rsidRDefault="00000000">
            <w:r>
              <w:t>共著者8：</w:t>
            </w:r>
          </w:p>
        </w:tc>
      </w:tr>
      <w:tr w:rsidR="000F6894" w14:paraId="18CE1A6A" w14:textId="77777777">
        <w:tc>
          <w:tcPr>
            <w:tcW w:w="8640" w:type="dxa"/>
          </w:tcPr>
          <w:p w14:paraId="36D15C49" w14:textId="77777777" w:rsidR="000F6894" w:rsidRDefault="00000000">
            <w:r>
              <w:t>共著者9：</w:t>
            </w:r>
          </w:p>
        </w:tc>
      </w:tr>
      <w:tr w:rsidR="000F6894" w14:paraId="3BEADDE4" w14:textId="77777777">
        <w:tc>
          <w:tcPr>
            <w:tcW w:w="8640" w:type="dxa"/>
          </w:tcPr>
          <w:p w14:paraId="35D80955" w14:textId="77777777" w:rsidR="000F6894" w:rsidRDefault="00000000">
            <w:r>
              <w:t>共著者10：</w:t>
            </w:r>
          </w:p>
        </w:tc>
      </w:tr>
    </w:tbl>
    <w:p w14:paraId="3C4F4FC4" w14:textId="77777777" w:rsidR="000F6894" w:rsidRDefault="000F6894"/>
    <w:p w14:paraId="49B3E72C" w14:textId="27C0C6B5" w:rsidR="000F6894" w:rsidRDefault="00000000">
      <w:r>
        <w:rPr>
          <w:b/>
        </w:rPr>
        <w:t xml:space="preserve">4. </w:t>
      </w:r>
      <w:proofErr w:type="spellStart"/>
      <w:r>
        <w:rPr>
          <w:b/>
        </w:rPr>
        <w:t>研究概要</w:t>
      </w:r>
      <w:proofErr w:type="spellEnd"/>
    </w:p>
    <w:p w14:paraId="15B85C14" w14:textId="77777777" w:rsidR="000F6894" w:rsidRDefault="00000000">
      <w:r>
        <w:t>【背景・目的】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F6894" w14:paraId="11CA12A3" w14:textId="77777777">
        <w:trPr>
          <w:trHeight w:val="1984"/>
        </w:trPr>
        <w:tc>
          <w:tcPr>
            <w:tcW w:w="8640" w:type="dxa"/>
          </w:tcPr>
          <w:p w14:paraId="5CB11D9E" w14:textId="77777777" w:rsidR="000F6894" w:rsidRDefault="000F6894"/>
        </w:tc>
      </w:tr>
    </w:tbl>
    <w:p w14:paraId="1039C1B2" w14:textId="77777777" w:rsidR="000F6894" w:rsidRDefault="00000000">
      <w:pPr>
        <w:rPr>
          <w:lang w:eastAsia="ja-JP"/>
        </w:rPr>
      </w:pPr>
      <w:r>
        <w:rPr>
          <w:lang w:eastAsia="ja-JP"/>
        </w:rPr>
        <w:t>【方法（主要デザイン・対象・主要評価項目）】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F6894" w14:paraId="33A03B48" w14:textId="77777777">
        <w:trPr>
          <w:trHeight w:val="2268"/>
        </w:trPr>
        <w:tc>
          <w:tcPr>
            <w:tcW w:w="8640" w:type="dxa"/>
          </w:tcPr>
          <w:p w14:paraId="12C89246" w14:textId="77777777" w:rsidR="004E5257" w:rsidRDefault="004E5257">
            <w:pPr>
              <w:rPr>
                <w:lang w:eastAsia="ja-JP"/>
              </w:rPr>
            </w:pPr>
          </w:p>
        </w:tc>
      </w:tr>
    </w:tbl>
    <w:p w14:paraId="1AF51821" w14:textId="77777777" w:rsidR="004E5257" w:rsidRDefault="004E5257">
      <w:pPr>
        <w:rPr>
          <w:lang w:eastAsia="ja-JP"/>
        </w:rPr>
      </w:pPr>
    </w:p>
    <w:p w14:paraId="1818A2C5" w14:textId="77777777" w:rsidR="004E5257" w:rsidRDefault="004E5257">
      <w:pPr>
        <w:rPr>
          <w:lang w:eastAsia="ja-JP"/>
        </w:rPr>
      </w:pPr>
    </w:p>
    <w:p w14:paraId="250F074F" w14:textId="393AAC69" w:rsidR="000F6894" w:rsidRDefault="00000000">
      <w:r>
        <w:lastRenderedPageBreak/>
        <w:t>【</w:t>
      </w:r>
      <w:proofErr w:type="spellStart"/>
      <w:r>
        <w:t>主な結果</w:t>
      </w:r>
      <w:proofErr w:type="spellEnd"/>
      <w:r>
        <w:t>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F6894" w14:paraId="04093326" w14:textId="77777777">
        <w:trPr>
          <w:trHeight w:val="1984"/>
        </w:trPr>
        <w:tc>
          <w:tcPr>
            <w:tcW w:w="8640" w:type="dxa"/>
          </w:tcPr>
          <w:p w14:paraId="4C98267C" w14:textId="77777777" w:rsidR="000F6894" w:rsidRDefault="000F6894"/>
        </w:tc>
      </w:tr>
    </w:tbl>
    <w:p w14:paraId="6FFBF2F2" w14:textId="77777777" w:rsidR="000F6894" w:rsidRDefault="00000000">
      <w:r>
        <w:t>【結論】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F6894" w14:paraId="484509C0" w14:textId="77777777">
        <w:trPr>
          <w:trHeight w:val="1984"/>
        </w:trPr>
        <w:tc>
          <w:tcPr>
            <w:tcW w:w="8640" w:type="dxa"/>
          </w:tcPr>
          <w:p w14:paraId="2FA42C52" w14:textId="77777777" w:rsidR="000F6894" w:rsidRDefault="000F6894"/>
        </w:tc>
      </w:tr>
    </w:tbl>
    <w:p w14:paraId="1B93DAED" w14:textId="77777777" w:rsidR="000F6894" w:rsidRDefault="000F6894"/>
    <w:p w14:paraId="12427737" w14:textId="2993E3EC" w:rsidR="000F6894" w:rsidRDefault="00000000">
      <w:pPr>
        <w:rPr>
          <w:lang w:eastAsia="ja-JP"/>
        </w:rPr>
      </w:pPr>
      <w:r>
        <w:rPr>
          <w:b/>
          <w:lang w:eastAsia="ja-JP"/>
        </w:rPr>
        <w:t>5. 本論文の学術的・臨床的意義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F6894" w14:paraId="3DA74065" w14:textId="77777777" w:rsidTr="00B66D6A">
        <w:trPr>
          <w:trHeight w:val="3192"/>
        </w:trPr>
        <w:tc>
          <w:tcPr>
            <w:tcW w:w="8640" w:type="dxa"/>
          </w:tcPr>
          <w:p w14:paraId="1AE4268A" w14:textId="77777777" w:rsidR="000F6894" w:rsidRDefault="000F6894">
            <w:pPr>
              <w:rPr>
                <w:lang w:eastAsia="ja-JP"/>
              </w:rPr>
            </w:pPr>
          </w:p>
        </w:tc>
      </w:tr>
    </w:tbl>
    <w:p w14:paraId="24E4ED16" w14:textId="77777777" w:rsidR="00B66D6A" w:rsidRDefault="00B66D6A">
      <w:pPr>
        <w:rPr>
          <w:b/>
        </w:rPr>
      </w:pPr>
    </w:p>
    <w:p w14:paraId="3B3FC1DE" w14:textId="762C8486" w:rsidR="000F6894" w:rsidRDefault="00000000">
      <w:r>
        <w:rPr>
          <w:b/>
        </w:rPr>
        <w:t xml:space="preserve">6. </w:t>
      </w:r>
      <w:proofErr w:type="spellStart"/>
      <w:r>
        <w:rPr>
          <w:b/>
        </w:rPr>
        <w:t>応募代表者（corresponding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author）連絡先</w:t>
      </w:r>
      <w:proofErr w:type="spellEnd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30"/>
        <w:gridCol w:w="5800"/>
      </w:tblGrid>
      <w:tr w:rsidR="000F6894" w14:paraId="099C2379" w14:textId="77777777" w:rsidTr="006A1776">
        <w:tc>
          <w:tcPr>
            <w:tcW w:w="2830" w:type="dxa"/>
          </w:tcPr>
          <w:p w14:paraId="17FD3712" w14:textId="77777777" w:rsidR="000F6894" w:rsidRDefault="00000000">
            <w:proofErr w:type="spellStart"/>
            <w:r>
              <w:t>氏名（ふりがな</w:t>
            </w:r>
            <w:proofErr w:type="spellEnd"/>
            <w:r>
              <w:t>）</w:t>
            </w:r>
          </w:p>
        </w:tc>
        <w:tc>
          <w:tcPr>
            <w:tcW w:w="5800" w:type="dxa"/>
          </w:tcPr>
          <w:p w14:paraId="683663B6" w14:textId="77777777" w:rsidR="000F6894" w:rsidRDefault="000F6894"/>
        </w:tc>
      </w:tr>
      <w:tr w:rsidR="000F6894" w14:paraId="06E06840" w14:textId="77777777" w:rsidTr="006A1776">
        <w:tc>
          <w:tcPr>
            <w:tcW w:w="2830" w:type="dxa"/>
          </w:tcPr>
          <w:p w14:paraId="46099114" w14:textId="77777777" w:rsidR="000F6894" w:rsidRDefault="00000000">
            <w:r>
              <w:t>所属</w:t>
            </w:r>
          </w:p>
        </w:tc>
        <w:tc>
          <w:tcPr>
            <w:tcW w:w="5800" w:type="dxa"/>
          </w:tcPr>
          <w:p w14:paraId="780F87FA" w14:textId="77777777" w:rsidR="000F6894" w:rsidRDefault="000F6894"/>
        </w:tc>
      </w:tr>
      <w:tr w:rsidR="000F6894" w14:paraId="50D119DB" w14:textId="77777777" w:rsidTr="006A1776">
        <w:tc>
          <w:tcPr>
            <w:tcW w:w="2830" w:type="dxa"/>
          </w:tcPr>
          <w:p w14:paraId="6A0C1E6A" w14:textId="77777777" w:rsidR="000F6894" w:rsidRDefault="00000000">
            <w:r>
              <w:t>所属機関所在地</w:t>
            </w:r>
          </w:p>
        </w:tc>
        <w:tc>
          <w:tcPr>
            <w:tcW w:w="5800" w:type="dxa"/>
          </w:tcPr>
          <w:p w14:paraId="793E7D9C" w14:textId="11339F18" w:rsidR="000F6894" w:rsidRDefault="005A4E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〒</w:t>
            </w:r>
          </w:p>
          <w:p w14:paraId="6DF7A711" w14:textId="77777777" w:rsidR="005A4E51" w:rsidRDefault="005A4E51">
            <w:pPr>
              <w:rPr>
                <w:lang w:eastAsia="ja-JP"/>
              </w:rPr>
            </w:pPr>
          </w:p>
        </w:tc>
      </w:tr>
      <w:tr w:rsidR="000F6894" w14:paraId="694D127F" w14:textId="77777777" w:rsidTr="006A1776">
        <w:tc>
          <w:tcPr>
            <w:tcW w:w="2830" w:type="dxa"/>
          </w:tcPr>
          <w:p w14:paraId="00D9C8F2" w14:textId="09D244A3" w:rsidR="000F6894" w:rsidRDefault="00843D74">
            <w:r>
              <w:rPr>
                <w:rFonts w:hint="eastAsia"/>
                <w:lang w:eastAsia="ja-JP"/>
              </w:rPr>
              <w:t xml:space="preserve">電話　/　</w:t>
            </w:r>
            <w:r>
              <w:t>E-mail</w:t>
            </w:r>
          </w:p>
        </w:tc>
        <w:tc>
          <w:tcPr>
            <w:tcW w:w="5800" w:type="dxa"/>
          </w:tcPr>
          <w:p w14:paraId="3DFE8BFC" w14:textId="77777777" w:rsidR="000F6894" w:rsidRDefault="000F6894"/>
        </w:tc>
      </w:tr>
    </w:tbl>
    <w:p w14:paraId="4CCB702C" w14:textId="77777777" w:rsidR="007C096E" w:rsidRDefault="007C096E" w:rsidP="00B66D6A">
      <w:pPr>
        <w:rPr>
          <w:lang w:eastAsia="ja-JP"/>
        </w:rPr>
      </w:pPr>
    </w:p>
    <w:sectPr w:rsidR="007C09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8430" w14:textId="77777777" w:rsidR="00F471A5" w:rsidRDefault="00F471A5" w:rsidP="004E5257">
      <w:pPr>
        <w:spacing w:before="0" w:after="0" w:line="240" w:lineRule="auto"/>
      </w:pPr>
      <w:r>
        <w:separator/>
      </w:r>
    </w:p>
  </w:endnote>
  <w:endnote w:type="continuationSeparator" w:id="0">
    <w:p w14:paraId="1D82B806" w14:textId="77777777" w:rsidR="00F471A5" w:rsidRDefault="00F471A5" w:rsidP="004E52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6E813" w14:textId="77777777" w:rsidR="00F471A5" w:rsidRDefault="00F471A5" w:rsidP="004E5257">
      <w:pPr>
        <w:spacing w:before="0" w:after="0" w:line="240" w:lineRule="auto"/>
      </w:pPr>
      <w:r>
        <w:separator/>
      </w:r>
    </w:p>
  </w:footnote>
  <w:footnote w:type="continuationSeparator" w:id="0">
    <w:p w14:paraId="573C76B4" w14:textId="77777777" w:rsidR="00F471A5" w:rsidRDefault="00F471A5" w:rsidP="004E525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384620">
    <w:abstractNumId w:val="8"/>
  </w:num>
  <w:num w:numId="2" w16cid:durableId="92170130">
    <w:abstractNumId w:val="6"/>
  </w:num>
  <w:num w:numId="3" w16cid:durableId="1103378988">
    <w:abstractNumId w:val="5"/>
  </w:num>
  <w:num w:numId="4" w16cid:durableId="1930314485">
    <w:abstractNumId w:val="4"/>
  </w:num>
  <w:num w:numId="5" w16cid:durableId="1677033452">
    <w:abstractNumId w:val="7"/>
  </w:num>
  <w:num w:numId="6" w16cid:durableId="1091001965">
    <w:abstractNumId w:val="3"/>
  </w:num>
  <w:num w:numId="7" w16cid:durableId="1043555228">
    <w:abstractNumId w:val="2"/>
  </w:num>
  <w:num w:numId="8" w16cid:durableId="769619911">
    <w:abstractNumId w:val="1"/>
  </w:num>
  <w:num w:numId="9" w16cid:durableId="195116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BB3"/>
    <w:rsid w:val="000F6894"/>
    <w:rsid w:val="0015074B"/>
    <w:rsid w:val="001A2D92"/>
    <w:rsid w:val="0029639D"/>
    <w:rsid w:val="00326F90"/>
    <w:rsid w:val="0038288D"/>
    <w:rsid w:val="003C58E1"/>
    <w:rsid w:val="004E5257"/>
    <w:rsid w:val="005A4E51"/>
    <w:rsid w:val="006A1776"/>
    <w:rsid w:val="007C096E"/>
    <w:rsid w:val="00843D74"/>
    <w:rsid w:val="00AA1D8D"/>
    <w:rsid w:val="00B126E0"/>
    <w:rsid w:val="00B168F9"/>
    <w:rsid w:val="00B47730"/>
    <w:rsid w:val="00B66D6A"/>
    <w:rsid w:val="00B8389B"/>
    <w:rsid w:val="00CB0664"/>
    <w:rsid w:val="00DD2A65"/>
    <w:rsid w:val="00F171E8"/>
    <w:rsid w:val="00F471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82877"/>
  <w14:defaultImageDpi w14:val="300"/>
  <w15:docId w15:val="{3CE6DEC8-F179-44CA-A41B-42A9A1DC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before="40" w:after="40" w:line="264" w:lineRule="auto"/>
    </w:pPr>
    <w:rPr>
      <w:rFonts w:ascii="游ゴシック" w:eastAsia="游ゴシック" w:hAnsi="游ゴシック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 MIZUNO</cp:lastModifiedBy>
  <cp:revision>7</cp:revision>
  <dcterms:created xsi:type="dcterms:W3CDTF">2025-09-17T05:28:00Z</dcterms:created>
  <dcterms:modified xsi:type="dcterms:W3CDTF">2025-09-17T05:46:00Z</dcterms:modified>
  <cp:category/>
</cp:coreProperties>
</file>